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097280" cy="1097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color w:val="0A0A0F"/>
          <w:sz w:val="56"/>
        </w:rPr>
        <w:t>SwiftWithFer — Discovery Document</w:t>
      </w:r>
    </w:p>
    <w:p>
      <w:pPr>
        <w:jc w:val="center"/>
      </w:pPr>
      <w:r>
        <w:rPr>
          <w:color w:val="6B7280"/>
          <w:sz w:val="24"/>
        </w:rPr>
        <w:t>Analisi requisiti per kick-off progetto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t>Versione</w:t>
            </w:r>
          </w:p>
        </w:tc>
        <w:tc>
          <w:tcPr>
            <w:tcW w:type="dxa" w:w="4703"/>
          </w:tcPr>
          <w:p>
            <w:r>
              <w:t>1.1.0</w:t>
            </w:r>
          </w:p>
        </w:tc>
      </w:tr>
      <w:tr>
        <w:tc>
          <w:tcPr>
            <w:tcW w:type="dxa" w:w="4703"/>
          </w:tcPr>
          <w:p>
            <w:r>
              <w:t>Data</w:t>
            </w:r>
          </w:p>
        </w:tc>
        <w:tc>
          <w:tcPr>
            <w:tcW w:type="dxa" w:w="4703"/>
          </w:tcPr>
          <w:p>
            <w:r>
              <w:t>_____________</w:t>
            </w:r>
          </w:p>
        </w:tc>
      </w:tr>
      <w:tr>
        <w:tc>
          <w:tcPr>
            <w:tcW w:type="dxa" w:w="4703"/>
          </w:tcPr>
          <w:p>
            <w:r>
              <w:t>Cliente</w:t>
            </w:r>
          </w:p>
        </w:tc>
        <w:tc>
          <w:tcPr>
            <w:tcW w:type="dxa" w:w="4703"/>
          </w:tcPr>
          <w:p>
            <w:r>
              <w:t>_____________</w:t>
            </w:r>
          </w:p>
        </w:tc>
      </w:tr>
      <w:tr>
        <w:tc>
          <w:tcPr>
            <w:tcW w:type="dxa" w:w="4703"/>
          </w:tcPr>
          <w:p>
            <w:r>
              <w:t>Progetto</w:t>
            </w:r>
          </w:p>
        </w:tc>
        <w:tc>
          <w:tcPr>
            <w:tcW w:type="dxa" w:w="4703"/>
          </w:tcPr>
          <w:p>
            <w:r>
              <w:t>_____________</w:t>
            </w:r>
          </w:p>
        </w:tc>
      </w:tr>
      <w:tr>
        <w:tc>
          <w:tcPr>
            <w:tcW w:type="dxa" w:w="4703"/>
          </w:tcPr>
          <w:p>
            <w:r>
              <w:t>Confidenzialità</w:t>
            </w:r>
          </w:p>
        </w:tc>
        <w:tc>
          <w:tcPr>
            <w:tcW w:type="dxa" w:w="4703"/>
          </w:tcPr>
          <w:p>
            <w:r>
              <w:t>Confidenziale — Uso interno e cliente</w:t>
            </w:r>
          </w:p>
        </w:tc>
      </w:tr>
    </w:tbl>
    <w:p>
      <w:r>
        <w:br w:type="page"/>
      </w:r>
    </w:p>
    <w:p>
      <w:pPr>
        <w:pStyle w:val="Heading1"/>
      </w:pPr>
      <w:r>
        <w:t>Indice</w:t>
      </w:r>
    </w:p>
    <w:p>
      <w:pPr>
        <w:ind w:left="283"/>
      </w:pPr>
      <w:r>
        <w:t>1. Informazioni Cliente</w:t>
      </w:r>
    </w:p>
    <w:p>
      <w:pPr>
        <w:ind w:left="283"/>
      </w:pPr>
      <w:r>
        <w:t>2. Branding</w:t>
      </w:r>
    </w:p>
    <w:p>
      <w:pPr>
        <w:ind w:left="283"/>
      </w:pPr>
      <w:r>
        <w:t>3. Analisi Business</w:t>
      </w:r>
    </w:p>
    <w:p>
      <w:pPr>
        <w:ind w:left="283"/>
      </w:pPr>
      <w:r>
        <w:t>4. Presenza Digitale</w:t>
      </w:r>
    </w:p>
    <w:p>
      <w:pPr>
        <w:ind w:left="283"/>
      </w:pPr>
      <w:r>
        <w:t>5. Software Esistenti</w:t>
      </w:r>
    </w:p>
    <w:p>
      <w:pPr>
        <w:ind w:left="283"/>
      </w:pPr>
      <w:r>
        <w:t>6. Funzionalità Desiderate</w:t>
      </w:r>
    </w:p>
    <w:p>
      <w:pPr>
        <w:ind w:left="283"/>
      </w:pPr>
      <w:r>
        <w:t>7. Automazioni</w:t>
      </w:r>
    </w:p>
    <w:p>
      <w:pPr>
        <w:ind w:left="283"/>
      </w:pPr>
      <w:r>
        <w:t>8. Pagamenti</w:t>
      </w:r>
    </w:p>
    <w:p>
      <w:pPr>
        <w:ind w:left="283"/>
      </w:pPr>
      <w:r>
        <w:t>9. Integrazioni</w:t>
      </w:r>
    </w:p>
    <w:p>
      <w:pPr>
        <w:ind w:left="283"/>
      </w:pPr>
      <w:r>
        <w:t>10. Sicurezza</w:t>
      </w:r>
    </w:p>
    <w:p>
      <w:pPr>
        <w:ind w:left="283"/>
      </w:pPr>
      <w:r>
        <w:t>11. UI / UX</w:t>
      </w:r>
    </w:p>
    <w:p>
      <w:pPr>
        <w:ind w:left="283"/>
      </w:pPr>
      <w:r>
        <w:t>12. Database</w:t>
      </w:r>
    </w:p>
    <w:p>
      <w:pPr>
        <w:ind w:left="283"/>
      </w:pPr>
      <w:r>
        <w:t>13. Architettura</w:t>
      </w:r>
    </w:p>
    <w:p>
      <w:pPr>
        <w:ind w:left="283"/>
      </w:pPr>
      <w:r>
        <w:t>14. Roadmap</w:t>
      </w:r>
    </w:p>
    <w:p>
      <w:pPr>
        <w:ind w:left="283"/>
      </w:pPr>
      <w:r>
        <w:t>15. Checklist Consegna</w:t>
      </w:r>
    </w:p>
    <w:p>
      <w:pPr>
        <w:ind w:left="283"/>
      </w:pPr>
      <w:r>
        <w:t>16. Note</w:t>
      </w:r>
    </w:p>
    <w:p>
      <w:pPr>
        <w:ind w:left="283"/>
      </w:pPr>
      <w:r>
        <w:t>17. Prompt Finale Cursor</w:t>
      </w:r>
    </w:p>
    <w:p>
      <w:r>
        <w:br w:type="page"/>
      </w:r>
    </w:p>
    <w:p>
      <w:pPr>
        <w:pStyle w:val="Heading1"/>
      </w:pPr>
      <w:r>
        <w:t>1. Informazioni Cliente</w:t>
      </w:r>
    </w:p>
    <w:p>
      <w:pPr>
        <w:pBdr>
          <w:bottom w:val="single" w:sz="6" w:space="1" w:color="0066FF"/>
        </w:pBdr>
      </w:pPr>
      <w:r>
        <w:rPr>
          <w:i/>
          <w:color w:val="6B7280"/>
        </w:rPr>
        <w:t>Dati anagrafici, contatti, contesto aziendale e obiettivi strategici del progetto.</w:t>
      </w:r>
    </w:p>
    <w:p>
      <w:pPr>
        <w:pStyle w:val="Heading2"/>
      </w:pPr>
      <w:r>
        <w:t>Dati Aziendali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t>Nome azienda / Brand commerciale *</w:t>
            </w:r>
          </w:p>
        </w:tc>
        <w:tc>
          <w:tcPr>
            <w:tcW w:type="dxa" w:w="4703"/>
          </w:tcPr>
          <w:p>
            <w:r/>
          </w:p>
        </w:tc>
      </w:tr>
      <w:tr>
        <w:tc>
          <w:tcPr>
            <w:tcW w:type="dxa" w:w="4703"/>
          </w:tcPr>
          <w:p>
            <w:r>
              <w:t>Ragione sociale *</w:t>
            </w:r>
          </w:p>
        </w:tc>
        <w:tc>
          <w:tcPr>
            <w:tcW w:type="dxa" w:w="4703"/>
          </w:tcPr>
          <w:p>
            <w:r/>
          </w:p>
        </w:tc>
      </w:tr>
      <w:tr>
        <w:tc>
          <w:tcPr>
            <w:tcW w:type="dxa" w:w="4703"/>
          </w:tcPr>
          <w:p>
            <w:r>
              <w:t>Partita IVA / Codice fiscale</w:t>
            </w:r>
          </w:p>
        </w:tc>
        <w:tc>
          <w:tcPr>
            <w:tcW w:type="dxa" w:w="4703"/>
          </w:tcPr>
          <w:p>
            <w:r/>
          </w:p>
        </w:tc>
      </w:tr>
      <w:tr>
        <w:tc>
          <w:tcPr>
            <w:tcW w:type="dxa" w:w="4703"/>
          </w:tcPr>
          <w:p>
            <w:r>
              <w:t>Settore di attività</w:t>
            </w:r>
          </w:p>
        </w:tc>
        <w:tc>
          <w:tcPr>
            <w:tcW w:type="dxa" w:w="4703"/>
          </w:tcPr>
          <w:p>
            <w:r>
              <w:t>Hotel &amp; Hospitality | Ristorante &amp; Food | Centro Estetico &amp; Beauty | Palestra &amp; Fitness | Negozio Retail | Concessionaria Auto | Studio Medico &amp; Sanità | Azienda B2B | E-commerce | Servizi Professionali | Immobiliare | Educazione | Eventi | Altro</w:t>
            </w:r>
          </w:p>
        </w:tc>
      </w:tr>
      <w:tr>
        <w:tc>
          <w:tcPr>
            <w:tcW w:type="dxa" w:w="4703"/>
          </w:tcPr>
          <w:p>
            <w:r>
              <w:t>Settore (specificare se Altro)</w:t>
            </w:r>
          </w:p>
        </w:tc>
        <w:tc>
          <w:tcPr>
            <w:tcW w:type="dxa" w:w="4703"/>
          </w:tcPr>
          <w:p>
            <w:r/>
          </w:p>
        </w:tc>
      </w:tr>
      <w:tr>
        <w:tc>
          <w:tcPr>
            <w:tcW w:type="dxa" w:w="4703"/>
          </w:tcPr>
          <w:p>
            <w:r>
              <w:t>Numero dipendenti</w:t>
            </w:r>
          </w:p>
        </w:tc>
        <w:tc>
          <w:tcPr>
            <w:tcW w:type="dxa" w:w="4703"/>
          </w:tcPr>
          <w:p>
            <w:r>
              <w:t>1 (freelance) | 2-5 | 6-20 | 21-50 | 51-200 | 200+</w:t>
            </w:r>
          </w:p>
        </w:tc>
      </w:tr>
      <w:tr>
        <w:tc>
          <w:tcPr>
            <w:tcW w:type="dxa" w:w="4703"/>
          </w:tcPr>
          <w:p>
            <w:r>
              <w:t>Sedi operative (indirizzi e ruolo di ciascuna)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Sede legale / principale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Orari di apertura / operatività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</w:tbl>
    <w:p>
      <w:pPr>
        <w:pStyle w:val="Heading2"/>
      </w:pPr>
      <w:r>
        <w:t>Referente Progetto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t>Nome e cognome referente *</w:t>
            </w:r>
          </w:p>
        </w:tc>
        <w:tc>
          <w:tcPr>
            <w:tcW w:type="dxa" w:w="4703"/>
          </w:tcPr>
          <w:p>
            <w:r/>
          </w:p>
        </w:tc>
      </w:tr>
      <w:tr>
        <w:tc>
          <w:tcPr>
            <w:tcW w:type="dxa" w:w="4703"/>
          </w:tcPr>
          <w:p>
            <w:r>
              <w:t>Ruolo in azienda</w:t>
            </w:r>
          </w:p>
        </w:tc>
        <w:tc>
          <w:tcPr>
            <w:tcW w:type="dxa" w:w="4703"/>
          </w:tcPr>
          <w:p>
            <w:r/>
          </w:p>
        </w:tc>
      </w:tr>
      <w:tr>
        <w:tc>
          <w:tcPr>
            <w:tcW w:type="dxa" w:w="4703"/>
          </w:tcPr>
          <w:p>
            <w:r>
              <w:t>Telefono *</w:t>
            </w:r>
          </w:p>
        </w:tc>
        <w:tc>
          <w:tcPr>
            <w:tcW w:type="dxa" w:w="4703"/>
          </w:tcPr>
          <w:p>
            <w:r/>
          </w:p>
        </w:tc>
      </w:tr>
      <w:tr>
        <w:tc>
          <w:tcPr>
            <w:tcW w:type="dxa" w:w="4703"/>
          </w:tcPr>
          <w:p>
            <w:r>
              <w:t>Email *</w:t>
            </w:r>
          </w:p>
        </w:tc>
        <w:tc>
          <w:tcPr>
            <w:tcW w:type="dxa" w:w="4703"/>
          </w:tcPr>
          <w:p>
            <w:r/>
          </w:p>
        </w:tc>
      </w:tr>
      <w:tr>
        <w:tc>
          <w:tcPr>
            <w:tcW w:type="dxa" w:w="4703"/>
          </w:tcPr>
          <w:p>
            <w:r>
              <w:t>Referente secondario (nome, ruolo, contatti)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Decision maker finale (se diverso dal referente)</w:t>
            </w:r>
          </w:p>
        </w:tc>
        <w:tc>
          <w:tcPr>
            <w:tcW w:type="dxa" w:w="4703"/>
          </w:tcPr>
          <w:p>
            <w:r/>
          </w:p>
        </w:tc>
      </w:tr>
    </w:tbl>
    <w:p>
      <w:pPr>
        <w:pStyle w:val="Heading2"/>
      </w:pPr>
      <w:r>
        <w:t>Presenza Online Attuale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t>Sito web attuale</w:t>
            </w:r>
          </w:p>
        </w:tc>
        <w:tc>
          <w:tcPr>
            <w:tcW w:type="dxa" w:w="4703"/>
          </w:tcPr>
          <w:p>
            <w:r/>
          </w:p>
        </w:tc>
      </w:tr>
      <w:tr>
        <w:tc>
          <w:tcPr>
            <w:tcW w:type="dxa" w:w="4703"/>
          </w:tcPr>
          <w:p>
            <w:r>
              <w:t>Instagram</w:t>
            </w:r>
          </w:p>
        </w:tc>
        <w:tc>
          <w:tcPr>
            <w:tcW w:type="dxa" w:w="4703"/>
          </w:tcPr>
          <w:p>
            <w:r/>
          </w:p>
        </w:tc>
      </w:tr>
      <w:tr>
        <w:tc>
          <w:tcPr>
            <w:tcW w:type="dxa" w:w="4703"/>
          </w:tcPr>
          <w:p>
            <w:r>
              <w:t>Facebook</w:t>
            </w:r>
          </w:p>
        </w:tc>
        <w:tc>
          <w:tcPr>
            <w:tcW w:type="dxa" w:w="4703"/>
          </w:tcPr>
          <w:p>
            <w:r/>
          </w:p>
        </w:tc>
      </w:tr>
      <w:tr>
        <w:tc>
          <w:tcPr>
            <w:tcW w:type="dxa" w:w="4703"/>
          </w:tcPr>
          <w:p>
            <w:r>
              <w:t>LinkedIn</w:t>
            </w:r>
          </w:p>
        </w:tc>
        <w:tc>
          <w:tcPr>
            <w:tcW w:type="dxa" w:w="4703"/>
          </w:tcPr>
          <w:p>
            <w:r/>
          </w:p>
        </w:tc>
      </w:tr>
      <w:tr>
        <w:tc>
          <w:tcPr>
            <w:tcW w:type="dxa" w:w="4703"/>
          </w:tcPr>
          <w:p>
            <w:r>
              <w:t>TikTok</w:t>
            </w:r>
          </w:p>
        </w:tc>
        <w:tc>
          <w:tcPr>
            <w:tcW w:type="dxa" w:w="4703"/>
          </w:tcPr>
          <w:p>
            <w:r/>
          </w:p>
        </w:tc>
      </w:tr>
      <w:tr>
        <w:tc>
          <w:tcPr>
            <w:tcW w:type="dxa" w:w="4703"/>
          </w:tcPr>
          <w:p>
            <w:r>
              <w:t>YouTube</w:t>
            </w:r>
          </w:p>
        </w:tc>
        <w:tc>
          <w:tcPr>
            <w:tcW w:type="dxa" w:w="4703"/>
          </w:tcPr>
          <w:p>
            <w:r/>
          </w:p>
        </w:tc>
      </w:tr>
      <w:tr>
        <w:tc>
          <w:tcPr>
            <w:tcW w:type="dxa" w:w="4703"/>
          </w:tcPr>
          <w:p>
            <w:r>
              <w:t>Altri canali social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</w:tbl>
    <w:p>
      <w:pPr>
        <w:pStyle w:val="Heading2"/>
      </w:pPr>
      <w:r>
        <w:t>Obiettivi e Vincoli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t>Obiettivi principali del progetto (cosa deve ottenere l'azienda) *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Problemi attuali da risolvere (pain points) *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Metriche di successo (KPI misurabili)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Budget indicativo</w:t>
            </w:r>
          </w:p>
        </w:tc>
        <w:tc>
          <w:tcPr>
            <w:tcW w:type="dxa" w:w="4703"/>
          </w:tcPr>
          <w:p>
            <w:r>
              <w:t>&lt; €5.000 | €5.000 – €15.000 | €15.000 – €30.000 | €30.000 – €60.000 | €60.000 – €100.000 | &gt; €100.000 | Da definire</w:t>
            </w:r>
          </w:p>
        </w:tc>
      </w:tr>
      <w:tr>
        <w:tc>
          <w:tcPr>
            <w:tcW w:type="dxa" w:w="4703"/>
          </w:tcPr>
          <w:p>
            <w:r>
              <w:t>Note sul budget (fasi, vincoli, modalità pagamento)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Tempistiche desiderate</w:t>
            </w:r>
          </w:p>
        </w:tc>
        <w:tc>
          <w:tcPr>
            <w:tcW w:type="dxa" w:w="4703"/>
          </w:tcPr>
          <w:p>
            <w:r>
              <w:t>Urgente (&lt; 1 mese) | 1-2 mesi | 3-4 mesi | 5-6 mesi | 6+ mesi | Flessibile</w:t>
            </w:r>
          </w:p>
        </w:tc>
      </w:tr>
      <w:tr>
        <w:tc>
          <w:tcPr>
            <w:tcW w:type="dxa" w:w="4703"/>
          </w:tcPr>
          <w:p>
            <w:r>
              <w:t>Data limite / evento di lancio</w:t>
            </w:r>
          </w:p>
        </w:tc>
        <w:tc>
          <w:tcPr>
            <w:tcW w:type="dxa" w:w="4703"/>
          </w:tcPr>
          <w:p>
            <w:r/>
          </w:p>
        </w:tc>
      </w:tr>
      <w:tr>
        <w:tc>
          <w:tcPr>
            <w:tcW w:type="dxa" w:w="4703"/>
          </w:tcPr>
          <w:p>
            <w:r>
              <w:t>Priorità (ordinare: Must-have, Should-have, Nice-to-have) *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Vincoli noti (tecnici, legali, organizzativi)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</w:tbl>
    <w:p>
      <w:r>
        <w:br w:type="page"/>
      </w:r>
    </w:p>
    <w:p>
      <w:pPr>
        <w:pStyle w:val="Heading1"/>
      </w:pPr>
      <w:r>
        <w:t>2. Branding</w:t>
      </w:r>
    </w:p>
    <w:p>
      <w:pPr>
        <w:pBdr>
          <w:bottom w:val="single" w:sz="6" w:space="1" w:color="0066FF"/>
        </w:pBdr>
      </w:pPr>
      <w:r>
        <w:rPr>
          <w:i/>
          <w:color w:val="6B7280"/>
        </w:rPr>
        <w:t>Identità visiva, tono comunicativo, posizionamento e materiali esistenti.</w:t>
      </w:r>
    </w:p>
    <w:p>
      <w:pPr>
        <w:pStyle w:val="Heading2"/>
      </w:pPr>
      <w:r>
        <w:t>Identità Visiva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t>Stato logo</w:t>
            </w:r>
          </w:p>
        </w:tc>
        <w:tc>
          <w:tcPr>
            <w:tcW w:type="dxa" w:w="4703"/>
          </w:tcPr>
          <w:p>
            <w:r>
              <w:t>Logo esistente (file vettoriale) | Logo esistente (solo raster) | Da creare | Da rifare / rebrand</w:t>
            </w:r>
          </w:p>
        </w:tc>
      </w:tr>
      <w:tr>
        <w:tc>
          <w:tcPr>
            <w:tcW w:type="dxa" w:w="4703"/>
          </w:tcPr>
          <w:p>
            <w:r>
              <w:t>File logo disponibili (formati, percorsi, link)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Colori brand (hex, RGB, Pantone)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Font aziendali (nomi, licenze, file)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Brand Guidelines esistenti (link o descrizione)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Siti/app di riferimento per lo stile desiderato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</w:tbl>
    <w:p>
      <w:pPr>
        <w:pStyle w:val="Heading2"/>
      </w:pPr>
      <w:r>
        <w:t>Materiali Esistenti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402"/>
          </w:tcPr>
          <w:p>
            <w:r>
              <w:t>Dettaglio foto (tipologia, quantità, qualità)</w:t>
            </w:r>
          </w:p>
        </w:tc>
        <w:tc>
          <w:tcPr>
            <w:tcW w:type="dxa" w:w="4703"/>
          </w:tcPr>
          <w:p>
            <w:r>
              <w:br/>
              <w:br/>
              <w:br/>
            </w:r>
          </w:p>
        </w:tc>
      </w:tr>
      <w:tr>
        <w:tc>
          <w:tcPr>
            <w:tcW w:type="dxa" w:w="3402"/>
          </w:tcPr>
          <w:p>
            <w:r>
              <w:t>Dettaglio video</w:t>
            </w:r>
          </w:p>
        </w:tc>
        <w:tc>
          <w:tcPr>
            <w:tcW w:type="dxa" w:w="4703"/>
          </w:tcPr>
          <w:p>
            <w:r>
              <w:br/>
              <w:br/>
              <w:br/>
            </w:r>
          </w:p>
        </w:tc>
      </w:tr>
      <w:tr>
        <w:tc>
          <w:tcPr>
            <w:tcW w:type="dxa" w:w="3402"/>
          </w:tcPr>
          <w:p>
            <w:r>
              <w:t>Altri materiali grafici (link, descrizione)</w:t>
            </w:r>
          </w:p>
        </w:tc>
        <w:tc>
          <w:tcPr>
            <w:tcW w:type="dxa" w:w="4703"/>
          </w:tcPr>
          <w:p>
            <w:r>
              <w:br/>
              <w:br/>
              <w:br/>
            </w:r>
          </w:p>
        </w:tc>
      </w:tr>
    </w:tbl>
    <w:p>
      <w:r>
        <w:t>☐ Foto professionali disponibili</w:t>
      </w:r>
    </w:p>
    <w:p>
      <w:r>
        <w:t>☐ Video disponibili</w:t>
      </w:r>
    </w:p>
    <w:p>
      <w:r>
        <w:t>☐ Brochure / depliant</w:t>
      </w:r>
    </w:p>
    <w:p>
      <w:r>
        <w:t>☐ Cataloghi prodotti/servizi</w:t>
      </w:r>
    </w:p>
    <w:p>
      <w:pPr>
        <w:pStyle w:val="Heading2"/>
      </w:pPr>
      <w:r>
        <w:t>Posizionamento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t>Tone of Voice (formale, friendly, premium, tecnico, ecc.)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USP — Unique Selling Proposition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Valori aziendali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Target / Buyer Personas (età, professione, esigenze, comportamenti) *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Competitor principali (nomi, siti, punti di forza/debolezza)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Elemento differenziante rispetto ai competitor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</w:tbl>
    <w:p>
      <w:r>
        <w:br w:type="page"/>
      </w:r>
    </w:p>
    <w:p>
      <w:pPr>
        <w:pStyle w:val="Heading1"/>
      </w:pPr>
      <w:r>
        <w:t>3. Analisi Business</w:t>
      </w:r>
    </w:p>
    <w:p>
      <w:pPr>
        <w:pBdr>
          <w:bottom w:val="single" w:sz="6" w:space="1" w:color="0066FF"/>
        </w:pBdr>
      </w:pPr>
      <w:r>
        <w:rPr>
          <w:i/>
          <w:color w:val="6B7280"/>
        </w:rPr>
        <w:t>Processi operativi, flussi cliente, offerta commerciale e workflow interni.</w:t>
      </w:r>
    </w:p>
    <w:p>
      <w:pPr>
        <w:pStyle w:val="Heading2"/>
      </w:pPr>
      <w:r>
        <w:t>Descrizione Attività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t>Descrizione completa dell'attività *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Modello di business (B2B, B2C, B2B2C, marketplace, SaaS, ecc.)</w:t>
            </w:r>
          </w:p>
        </w:tc>
        <w:tc>
          <w:tcPr>
            <w:tcW w:type="dxa" w:w="4703"/>
          </w:tcPr>
          <w:p>
            <w:r/>
          </w:p>
        </w:tc>
      </w:tr>
      <w:tr>
        <w:tc>
          <w:tcPr>
            <w:tcW w:type="dxa" w:w="4703"/>
          </w:tcPr>
          <w:p>
            <w:r>
              <w:t>Flussi di ricavo principali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Stagionalità / picchi di attività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</w:tbl>
    <w:p>
      <w:pPr>
        <w:pStyle w:val="Heading2"/>
      </w:pPr>
      <w:r>
        <w:t>Offerta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t>Servizi offerti (elenco dettagliato con descrizione e prezzo)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Prodotti (elenco, varianti, SKU, prezzi)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Abbonamenti / piani ricorrenti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Pacchetti / bundle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</w:tbl>
    <w:p>
      <w:pPr>
        <w:pStyle w:val="Heading2"/>
      </w:pPr>
      <w:r>
        <w:t>Flusso Cliente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t>Customer journey (dalla scoperta al post-vendita) *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Canali di acquisizione clienti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Processo preventivi (come vengono creati, approvati, inviati)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Processo ordini (online, telefono, in sede)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Processo appuntamenti / prenotazioni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</w:tbl>
    <w:p>
      <w:pPr>
        <w:pStyle w:val="Heading2"/>
      </w:pPr>
      <w:r>
        <w:t>Operatività Interna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402"/>
          </w:tcPr>
          <w:p>
            <w:r>
              <w:t>Workflow interno (passaggi operativi quotidiani)</w:t>
            </w:r>
          </w:p>
        </w:tc>
        <w:tc>
          <w:tcPr>
            <w:tcW w:type="dxa" w:w="4703"/>
          </w:tcPr>
          <w:p>
            <w:r>
              <w:br/>
              <w:br/>
              <w:br/>
            </w:r>
          </w:p>
        </w:tc>
      </w:tr>
      <w:tr>
        <w:tc>
          <w:tcPr>
            <w:tcW w:type="dxa" w:w="3402"/>
          </w:tcPr>
          <w:p>
            <w:r>
              <w:t>Ruoli del team e responsabilità</w:t>
            </w:r>
          </w:p>
        </w:tc>
        <w:tc>
          <w:tcPr>
            <w:tcW w:type="dxa" w:w="4703"/>
          </w:tcPr>
          <w:p>
            <w:r>
              <w:br/>
              <w:br/>
              <w:br/>
            </w:r>
          </w:p>
        </w:tc>
      </w:tr>
      <w:tr>
        <w:tc>
          <w:tcPr>
            <w:tcW w:type="dxa" w:w="3402"/>
          </w:tcPr>
          <w:p>
            <w:r>
              <w:t>Processo fatturazione (software, SDI, note)</w:t>
            </w:r>
          </w:p>
        </w:tc>
        <w:tc>
          <w:tcPr>
            <w:tcW w:type="dxa" w:w="4703"/>
          </w:tcPr>
          <w:p>
            <w:r>
              <w:br/>
              <w:br/>
              <w:br/>
            </w:r>
          </w:p>
        </w:tc>
      </w:tr>
      <w:tr>
        <w:tc>
          <w:tcPr>
            <w:tcW w:type="dxa" w:w="3402"/>
          </w:tcPr>
          <w:p>
            <w:r>
              <w:t>Gestione magazzino / scorte</w:t>
            </w:r>
          </w:p>
        </w:tc>
        <w:tc>
          <w:tcPr>
            <w:tcW w:type="dxa" w:w="4703"/>
          </w:tcPr>
          <w:p>
            <w:r>
              <w:br/>
              <w:br/>
              <w:br/>
            </w:r>
          </w:p>
        </w:tc>
      </w:tr>
      <w:tr>
        <w:tc>
          <w:tcPr>
            <w:tcW w:type="dxa" w:w="3402"/>
          </w:tcPr>
          <w:p>
            <w:r>
              <w:t>Uso CRM attuale (come gestite i contatti)</w:t>
            </w:r>
          </w:p>
        </w:tc>
        <w:tc>
          <w:tcPr>
            <w:tcW w:type="dxa" w:w="4703"/>
          </w:tcPr>
          <w:p>
            <w:r>
              <w:br/>
              <w:br/>
              <w:br/>
            </w:r>
          </w:p>
        </w:tc>
      </w:tr>
      <w:tr>
        <w:tc>
          <w:tcPr>
            <w:tcW w:type="dxa" w:w="3402"/>
          </w:tcPr>
          <w:p>
            <w:r>
              <w:t>Programma fedeltà esistente</w:t>
            </w:r>
          </w:p>
        </w:tc>
        <w:tc>
          <w:tcPr>
            <w:tcW w:type="dxa" w:w="4703"/>
          </w:tcPr>
          <w:p>
            <w:r>
              <w:br/>
              <w:br/>
              <w:br/>
            </w:r>
          </w:p>
        </w:tc>
      </w:tr>
      <w:tr>
        <w:tc>
          <w:tcPr>
            <w:tcW w:type="dxa" w:w="3402"/>
          </w:tcPr>
          <w:p>
            <w:r>
              <w:t>Gestione recensioni (Google, TripAdvisor, ecc.)</w:t>
            </w:r>
          </w:p>
        </w:tc>
        <w:tc>
          <w:tcPr>
            <w:tcW w:type="dxa" w:w="4703"/>
          </w:tcPr>
          <w:p>
            <w:r>
              <w:br/>
              <w:br/>
              <w:br/>
            </w:r>
          </w:p>
        </w:tc>
      </w:tr>
      <w:tr>
        <w:tc>
          <w:tcPr>
            <w:tcW w:type="dxa" w:w="3402"/>
          </w:tcPr>
          <w:p>
            <w:r>
              <w:t>Attività marketing attuali (campagne, newsletter, ads)</w:t>
            </w:r>
          </w:p>
        </w:tc>
        <w:tc>
          <w:tcPr>
            <w:tcW w:type="dxa" w:w="4703"/>
          </w:tcPr>
          <w:p>
            <w:r>
              <w:br/>
              <w:br/>
              <w:br/>
            </w:r>
          </w:p>
        </w:tc>
      </w:tr>
    </w:tbl>
    <w:p>
      <w:r>
        <w:t>Metodi di pagamento accettati</w:t>
      </w:r>
    </w:p>
    <w:p>
      <w:r>
        <w:t xml:space="preserve">  ☐ Contanti</w:t>
      </w:r>
    </w:p>
    <w:p>
      <w:r>
        <w:t xml:space="preserve">  ☐ Carta POS</w:t>
      </w:r>
    </w:p>
    <w:p>
      <w:r>
        <w:t xml:space="preserve">  ☐ Bonifico</w:t>
      </w:r>
    </w:p>
    <w:p>
      <w:r>
        <w:t xml:space="preserve">  ☐ PayPal</w:t>
      </w:r>
    </w:p>
    <w:p>
      <w:r>
        <w:t xml:space="preserve">  ☐ Stripe</w:t>
      </w:r>
    </w:p>
    <w:p>
      <w:r>
        <w:t xml:space="preserve">  ☐ Satispay</w:t>
      </w:r>
    </w:p>
    <w:p>
      <w:r>
        <w:t xml:space="preserve">  ☐ Buoni pasto</w:t>
      </w:r>
    </w:p>
    <w:p>
      <w:r>
        <w:t xml:space="preserve">  ☐ Finanziamento</w:t>
      </w:r>
    </w:p>
    <w:p>
      <w:r>
        <w:t xml:space="preserve">  ☐ Altro</w:t>
      </w:r>
    </w:p>
    <w:p>
      <w:r>
        <w:br w:type="page"/>
      </w:r>
    </w:p>
    <w:p>
      <w:pPr>
        <w:pStyle w:val="Heading1"/>
      </w:pPr>
      <w:r>
        <w:t>4. Presenza Digitale</w:t>
      </w:r>
    </w:p>
    <w:p>
      <w:pPr>
        <w:pBdr>
          <w:bottom w:val="single" w:sz="6" w:space="1" w:color="0066FF"/>
        </w:pBdr>
      </w:pPr>
      <w:r>
        <w:rPr>
          <w:i/>
          <w:color w:val="6B7280"/>
        </w:rPr>
        <w:t>Infrastruttura web attuale, SEO, analytics, compliance e canali digitali.</w:t>
      </w:r>
    </w:p>
    <w:p>
      <w:pPr>
        <w:pStyle w:val="Heading2"/>
      </w:pPr>
      <w:r>
        <w:t>Sito Web Attuale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t>URL sito attuale</w:t>
            </w:r>
          </w:p>
        </w:tc>
        <w:tc>
          <w:tcPr>
            <w:tcW w:type="dxa" w:w="4703"/>
          </w:tcPr>
          <w:p>
            <w:r/>
          </w:p>
        </w:tc>
      </w:tr>
      <w:tr>
        <w:tc>
          <w:tcPr>
            <w:tcW w:type="dxa" w:w="4703"/>
          </w:tcPr>
          <w:p>
            <w:r>
              <w:t>Piattaforma / CMS attuale</w:t>
            </w:r>
          </w:p>
        </w:tc>
        <w:tc>
          <w:tcPr>
            <w:tcW w:type="dxa" w:w="4703"/>
          </w:tcPr>
          <w:p>
            <w:r/>
          </w:p>
        </w:tc>
      </w:tr>
      <w:tr>
        <w:tc>
          <w:tcPr>
            <w:tcW w:type="dxa" w:w="4703"/>
          </w:tcPr>
          <w:p>
            <w:r>
              <w:t>Provider hosting</w:t>
            </w:r>
          </w:p>
        </w:tc>
        <w:tc>
          <w:tcPr>
            <w:tcW w:type="dxa" w:w="4703"/>
          </w:tcPr>
          <w:p>
            <w:r/>
          </w:p>
        </w:tc>
      </w:tr>
      <w:tr>
        <w:tc>
          <w:tcPr>
            <w:tcW w:type="dxa" w:w="4703"/>
          </w:tcPr>
          <w:p>
            <w:r>
              <w:t>Registrar dominio</w:t>
            </w:r>
          </w:p>
        </w:tc>
        <w:tc>
          <w:tcPr>
            <w:tcW w:type="dxa" w:w="4703"/>
          </w:tcPr>
          <w:p>
            <w:r/>
          </w:p>
        </w:tc>
      </w:tr>
      <w:tr>
        <w:tc>
          <w:tcPr>
            <w:tcW w:type="dxa" w:w="4703"/>
          </w:tcPr>
          <w:p>
            <w:r>
              <w:t>Soddisfazione sito attuale (1-10)</w:t>
            </w:r>
          </w:p>
        </w:tc>
        <w:tc>
          <w:tcPr>
            <w:tcW w:type="dxa" w:w="4703"/>
          </w:tcPr>
          <w:p>
            <w:r/>
          </w:p>
        </w:tc>
      </w:tr>
      <w:tr>
        <w:tc>
          <w:tcPr>
            <w:tcW w:type="dxa" w:w="4703"/>
          </w:tcPr>
          <w:p>
            <w:r>
              <w:t>Problemi del sito attuale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</w:tbl>
    <w:p>
      <w:pPr>
        <w:pStyle w:val="Heading2"/>
      </w:pPr>
      <w:r>
        <w:t>SEO &amp; Analytics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402"/>
          </w:tcPr>
          <w:p>
            <w:r>
              <w:t>Stato SEO (audit esistente, posizionamento, keyword)</w:t>
            </w:r>
          </w:p>
        </w:tc>
        <w:tc>
          <w:tcPr>
            <w:tcW w:type="dxa" w:w="4703"/>
          </w:tcPr>
          <w:p>
            <w:r>
              <w:br/>
              <w:br/>
              <w:br/>
            </w:r>
          </w:p>
        </w:tc>
      </w:tr>
      <w:tr>
        <w:tc>
          <w:tcPr>
            <w:tcW w:type="dxa" w:w="3402"/>
          </w:tcPr>
          <w:p>
            <w:r>
              <w:t>Google Analytics (versione, accesso)</w:t>
            </w:r>
          </w:p>
        </w:tc>
        <w:tc>
          <w:tcPr>
            <w:tcW w:type="dxa" w:w="4703"/>
          </w:tcPr>
          <w:p>
            <w:r/>
          </w:p>
        </w:tc>
      </w:tr>
      <w:tr>
        <w:tc>
          <w:tcPr>
            <w:tcW w:type="dxa" w:w="3402"/>
          </w:tcPr>
          <w:p>
            <w:r>
              <w:t>Pixel di tracciamento (Meta, Google Ads, TikTok, ecc.)</w:t>
            </w:r>
          </w:p>
        </w:tc>
        <w:tc>
          <w:tcPr>
            <w:tcW w:type="dxa" w:w="4703"/>
          </w:tcPr>
          <w:p>
            <w:r>
              <w:br/>
              <w:br/>
              <w:br/>
            </w:r>
          </w:p>
        </w:tc>
      </w:tr>
      <w:tr>
        <w:tc>
          <w:tcPr>
            <w:tcW w:type="dxa" w:w="3402"/>
          </w:tcPr>
          <w:p>
            <w:r>
              <w:t>Tool newsletter (Mailchimp, Brevo, ecc.)</w:t>
            </w:r>
          </w:p>
        </w:tc>
        <w:tc>
          <w:tcPr>
            <w:tcW w:type="dxa" w:w="4703"/>
          </w:tcPr>
          <w:p>
            <w:r/>
          </w:p>
        </w:tc>
      </w:tr>
      <w:tr>
        <w:tc>
          <w:tcPr>
            <w:tcW w:type="dxa" w:w="3402"/>
          </w:tcPr>
          <w:p>
            <w:r>
              <w:t>Numero iscritti newsletter</w:t>
            </w:r>
          </w:p>
        </w:tc>
        <w:tc>
          <w:tcPr>
            <w:tcW w:type="dxa" w:w="4703"/>
          </w:tcPr>
          <w:p>
            <w:r/>
          </w:p>
        </w:tc>
      </w:tr>
    </w:tbl>
    <w:p>
      <w:r>
        <w:t>☐ Google Search Console</w:t>
      </w:r>
    </w:p>
    <w:p>
      <w:pPr>
        <w:pStyle w:val="Heading2"/>
      </w:pPr>
      <w:r>
        <w:t>Canali Digitali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t>Google Business Profile (stato, recensioni)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Marketplace (Amazon, eBay, Etsy, Booking.com, ecc.)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Piattaforma e-commerce attuale</w:t>
            </w:r>
          </w:p>
        </w:tc>
        <w:tc>
          <w:tcPr>
            <w:tcW w:type="dxa" w:w="4703"/>
          </w:tcPr>
          <w:p>
            <w:r/>
          </w:p>
        </w:tc>
      </w:tr>
      <w:tr>
        <w:tc>
          <w:tcPr>
            <w:tcW w:type="dxa" w:w="4703"/>
          </w:tcPr>
          <w:p>
            <w:r>
              <w:t>Area clienti esistente (funzionalità)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Blog (frequenza pubblicazione, argomenti)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</w:tbl>
    <w:p>
      <w:pPr>
        <w:pStyle w:val="Heading2"/>
      </w:pPr>
      <w:r>
        <w:t>Compliance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t>Privacy Policy esistente (link)</w:t>
            </w:r>
          </w:p>
        </w:tc>
        <w:tc>
          <w:tcPr>
            <w:tcW w:type="dxa" w:w="4703"/>
          </w:tcPr>
          <w:p>
            <w:r/>
          </w:p>
        </w:tc>
      </w:tr>
      <w:tr>
        <w:tc>
          <w:tcPr>
            <w:tcW w:type="dxa" w:w="4703"/>
          </w:tcPr>
          <w:p>
            <w:r>
              <w:t>Cookie Policy esistente (link)</w:t>
            </w:r>
          </w:p>
        </w:tc>
        <w:tc>
          <w:tcPr>
            <w:tcW w:type="dxa" w:w="4703"/>
          </w:tcPr>
          <w:p>
            <w:r/>
          </w:p>
        </w:tc>
      </w:tr>
      <w:tr>
        <w:tc>
          <w:tcPr>
            <w:tcW w:type="dxa" w:w="4703"/>
          </w:tcPr>
          <w:p>
            <w:r>
              <w:t>Cookie banner attuale</w:t>
            </w:r>
          </w:p>
        </w:tc>
        <w:tc>
          <w:tcPr>
            <w:tcW w:type="dxa" w:w="4703"/>
          </w:tcPr>
          <w:p>
            <w:r>
              <w:t>Assente | Base | Con gestione consenso granulare | Iubenda / Cookiebot / altro tool</w:t>
            </w:r>
          </w:p>
        </w:tc>
      </w:tr>
      <w:tr>
        <w:tc>
          <w:tcPr>
            <w:tcW w:type="dxa" w:w="4703"/>
          </w:tcPr>
          <w:p>
            <w:r>
              <w:t>Stato conformità GDPR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Accessibilità sito attuale (WCAG)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</w:tbl>
    <w:p>
      <w:r>
        <w:br w:type="page"/>
      </w:r>
    </w:p>
    <w:p>
      <w:pPr>
        <w:pStyle w:val="Heading1"/>
      </w:pPr>
      <w:r>
        <w:t>5. Software Esistenti</w:t>
      </w:r>
    </w:p>
    <w:p>
      <w:pPr>
        <w:pBdr>
          <w:bottom w:val="single" w:sz="6" w:space="1" w:color="0066FF"/>
        </w:pBdr>
      </w:pPr>
      <w:r>
        <w:rPr>
          <w:i/>
          <w:color w:val="6B7280"/>
        </w:rPr>
        <w:t>Sistemi in uso, integrazioni attuali, API e flussi dati.</w:t>
      </w:r>
    </w:p>
    <w:p>
      <w:pPr>
        <w:pStyle w:val="Heading2"/>
      </w:pPr>
      <w:r>
        <w:t>Gestionali &amp; ERP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t>Gestionale principale (nome, versione, fornitore)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CRM (nome, versione, utenti attivi)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ERP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PMS (Property Management — hotel)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POS / Cassa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Sistema prenotazioni / booking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</w:tbl>
    <w:p>
      <w:pPr>
        <w:pStyle w:val="Heading2"/>
      </w:pPr>
      <w:r>
        <w:t>Strumenti Operativi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t>Calendario condiviso (Google, Outlook, altro)</w:t>
            </w:r>
          </w:p>
        </w:tc>
        <w:tc>
          <w:tcPr>
            <w:tcW w:type="dxa" w:w="4703"/>
          </w:tcPr>
          <w:p>
            <w:r/>
          </w:p>
        </w:tc>
      </w:tr>
      <w:tr>
        <w:tc>
          <w:tcPr>
            <w:tcW w:type="dxa" w:w="4703"/>
          </w:tcPr>
          <w:p>
            <w:r>
              <w:t>Gateway pagamenti attuale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Software contabilità / fatturazione</w:t>
            </w:r>
          </w:p>
        </w:tc>
        <w:tc>
          <w:tcPr>
            <w:tcW w:type="dxa" w:w="4703"/>
          </w:tcPr>
          <w:p>
            <w:r/>
          </w:p>
        </w:tc>
      </w:tr>
      <w:tr>
        <w:tc>
          <w:tcPr>
            <w:tcW w:type="dxa" w:w="4703"/>
          </w:tcPr>
          <w:p>
            <w:r>
              <w:t>Strumenti comunicazione interna (Slack, Teams, WhatsApp Business)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</w:tbl>
    <w:p>
      <w:pPr>
        <w:pStyle w:val="Heading2"/>
      </w:pPr>
      <w:r>
        <w:t>Dati &amp; Integrazioni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t>API disponibili (documentazione, accesso)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Webhook configurati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Esportazioni dati disponibili (formati, frequenza)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Importazioni dati necessarie (fonti, volumi)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Sincronizzazioni richieste tra sistemi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Database esistenti (tipo, hosting, dimensione)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Migrazione dati da sistemi legacy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</w:tbl>
    <w:p>
      <w:r>
        <w:br w:type="page"/>
      </w:r>
    </w:p>
    <w:p>
      <w:pPr>
        <w:pStyle w:val="Heading1"/>
      </w:pPr>
      <w:r>
        <w:t>6. Funzionalità Desiderate</w:t>
      </w:r>
    </w:p>
    <w:p>
      <w:pPr>
        <w:pBdr>
          <w:bottom w:val="single" w:sz="6" w:space="1" w:color="0066FF"/>
        </w:pBdr>
      </w:pPr>
      <w:r>
        <w:rPr>
          <w:i/>
          <w:color w:val="6B7280"/>
        </w:rPr>
        <w:t>Piattaforme, moduli e feature richieste per il nuovo progetto.</w:t>
      </w:r>
    </w:p>
    <w:p>
      <w:pPr>
        <w:pStyle w:val="Heading2"/>
      </w:pPr>
      <w:r>
        <w:t>Piattaforme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402"/>
          </w:tcPr>
          <w:p>
            <w:r>
              <w:t>Note sulle piattaforme</w:t>
            </w:r>
          </w:p>
        </w:tc>
        <w:tc>
          <w:tcPr>
            <w:tcW w:type="dxa" w:w="4703"/>
          </w:tcPr>
          <w:p>
            <w:r>
              <w:br/>
              <w:br/>
              <w:br/>
            </w:r>
          </w:p>
        </w:tc>
      </w:tr>
    </w:tbl>
    <w:p>
      <w:r>
        <w:t>☐ Sito Web</w:t>
      </w:r>
    </w:p>
    <w:p>
      <w:r>
        <w:t>☐ Web App (PWA)</w:t>
      </w:r>
    </w:p>
    <w:p>
      <w:r>
        <w:t>☐ App iOS (nativa)</w:t>
      </w:r>
    </w:p>
    <w:p>
      <w:r>
        <w:t>☐ App Android (nativa)</w:t>
      </w:r>
    </w:p>
    <w:p>
      <w:r>
        <w:t>☐ Dashboard Admin</w:t>
      </w:r>
    </w:p>
    <w:p>
      <w:r>
        <w:t>☐ Area Staff / Operativa</w:t>
      </w:r>
    </w:p>
    <w:p>
      <w:r>
        <w:t>☐ Area Cliente</w:t>
      </w:r>
    </w:p>
    <w:p>
      <w:pPr>
        <w:pStyle w:val="Heading2"/>
      </w:pPr>
      <w:r>
        <w:t>Autenticazione &amp; Ruoli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402"/>
          </w:tcPr>
          <w:p>
            <w:r>
              <w:t>Ruoli utente previsti (descrizione e permessi) *</w:t>
            </w:r>
          </w:p>
        </w:tc>
        <w:tc>
          <w:tcPr>
            <w:tcW w:type="dxa" w:w="4703"/>
          </w:tcPr>
          <w:p>
            <w:r>
              <w:br/>
              <w:br/>
              <w:br/>
            </w:r>
          </w:p>
        </w:tc>
      </w:tr>
      <w:tr>
        <w:tc>
          <w:tcPr>
            <w:tcW w:type="dxa" w:w="3402"/>
          </w:tcPr>
          <w:p>
            <w:r>
              <w:t>Modello permessi (RBAC, ABAC, custom)</w:t>
            </w:r>
          </w:p>
        </w:tc>
        <w:tc>
          <w:tcPr>
            <w:tcW w:type="dxa" w:w="4703"/>
          </w:tcPr>
          <w:p>
            <w:r>
              <w:br/>
              <w:br/>
              <w:br/>
            </w:r>
          </w:p>
        </w:tc>
      </w:tr>
    </w:tbl>
    <w:p>
      <w:r>
        <w:t>☐ Sistema login richiesto</w:t>
      </w:r>
    </w:p>
    <w:p>
      <w:r>
        <w:t>Metodi autenticazione</w:t>
      </w:r>
    </w:p>
    <w:p>
      <w:r>
        <w:t xml:space="preserve">  ☐ Email/Password</w:t>
      </w:r>
    </w:p>
    <w:p>
      <w:r>
        <w:t xml:space="preserve">  ☐ Magic Link</w:t>
      </w:r>
    </w:p>
    <w:p>
      <w:r>
        <w:t xml:space="preserve">  ☐ Social Login (Google)</w:t>
      </w:r>
    </w:p>
    <w:p>
      <w:r>
        <w:t xml:space="preserve">  ☐ Social Login (Apple)</w:t>
      </w:r>
    </w:p>
    <w:p>
      <w:r>
        <w:t xml:space="preserve">  ☐ Social Login (Facebook)</w:t>
      </w:r>
    </w:p>
    <w:p>
      <w:r>
        <w:t xml:space="preserve">  ☐ SSO Enterprise</w:t>
      </w:r>
    </w:p>
    <w:p>
      <w:r>
        <w:t xml:space="preserve">  ☐ OTP SMS</w:t>
      </w:r>
    </w:p>
    <w:p>
      <w:r>
        <w:t xml:space="preserve">  ☐ Biometria</w:t>
      </w:r>
    </w:p>
    <w:p>
      <w:pPr>
        <w:pStyle w:val="Heading2"/>
      </w:pPr>
      <w:r>
        <w:t>Moduli Funzionali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402"/>
          </w:tcPr>
          <w:p>
            <w:r>
              <w:t>Dettaglio funzionalità custom (descrizione approfondita per ciascuna) *</w:t>
            </w:r>
          </w:p>
        </w:tc>
        <w:tc>
          <w:tcPr>
            <w:tcW w:type="dxa" w:w="4703"/>
          </w:tcPr>
          <w:p>
            <w:r>
              <w:br/>
              <w:br/>
              <w:br/>
            </w:r>
          </w:p>
        </w:tc>
      </w:tr>
    </w:tbl>
    <w:p>
      <w:r>
        <w:t>☐ Notifiche (push, email, in-app)</w:t>
      </w:r>
    </w:p>
    <w:p>
      <w:r>
        <w:t>☐ Chat / Messaggistica</w:t>
      </w:r>
    </w:p>
    <w:p>
      <w:r>
        <w:t>☐ Calendario / Agenda</w:t>
      </w:r>
    </w:p>
    <w:p>
      <w:r>
        <w:t>☐ Gestione documenti</w:t>
      </w:r>
    </w:p>
    <w:p>
      <w:r>
        <w:t>☐ Upload file</w:t>
      </w:r>
    </w:p>
    <w:p>
      <w:r>
        <w:t>☐ Download / Export file</w:t>
      </w:r>
    </w:p>
    <w:p>
      <w:r>
        <w:t>☐ QR Code (generazione/lettura)</w:t>
      </w:r>
    </w:p>
    <w:p>
      <w:r>
        <w:t>☐ Barcode / Scanner</w:t>
      </w:r>
    </w:p>
    <w:p>
      <w:r>
        <w:t>☐ NFC</w:t>
      </w:r>
    </w:p>
    <w:p>
      <w:r>
        <w:t>☐ Mappe interattive</w:t>
      </w:r>
    </w:p>
    <w:p>
      <w:r>
        <w:t>☐ GPS / Geolocalizzazione</w:t>
      </w:r>
    </w:p>
    <w:p>
      <w:r>
        <w:t>☐ Funzionalità AI</w:t>
      </w:r>
    </w:p>
    <w:p>
      <w:r>
        <w:t>☐ Ricerca avanzata</w:t>
      </w:r>
    </w:p>
    <w:p>
      <w:r>
        <w:t>☐ Filtri e ordinamento</w:t>
      </w:r>
    </w:p>
    <w:p>
      <w:r>
        <w:t>☐ Report personalizzati</w:t>
      </w:r>
    </w:p>
    <w:p>
      <w:r>
        <w:t>☐ Statistiche / Analytics interne</w:t>
      </w:r>
    </w:p>
    <w:p>
      <w:r>
        <w:t>☐ Dashboard KPI</w:t>
      </w:r>
    </w:p>
    <w:p>
      <w:r>
        <w:t>☐ Backup automatici</w:t>
      </w:r>
    </w:p>
    <w:p>
      <w:r>
        <w:t>☐ Export dati (CSV, Excel, PDF)</w:t>
      </w:r>
    </w:p>
    <w:p>
      <w:r>
        <w:t>☐ Import dati bulk</w:t>
      </w:r>
    </w:p>
    <w:p>
      <w:r>
        <w:t>☐ Modalità offline</w:t>
      </w:r>
    </w:p>
    <w:p>
      <w:r>
        <w:t>☐ Dark Mode</w:t>
      </w:r>
    </w:p>
    <w:p>
      <w:r>
        <w:t>☐ Multi lingua</w:t>
      </w:r>
    </w:p>
    <w:p>
      <w:r>
        <w:t>☐ Accessibilità WCAG 2.1 AA</w:t>
      </w:r>
    </w:p>
    <w:p>
      <w:r>
        <w:br w:type="page"/>
      </w:r>
    </w:p>
    <w:p>
      <w:pPr>
        <w:pStyle w:val="Heading1"/>
      </w:pPr>
      <w:r>
        <w:t>7. Automazioni</w:t>
      </w:r>
    </w:p>
    <w:p>
      <w:pPr>
        <w:pBdr>
          <w:bottom w:val="single" w:sz="6" w:space="1" w:color="0066FF"/>
        </w:pBdr>
      </w:pPr>
      <w:r>
        <w:rPr>
          <w:i/>
          <w:color w:val="6B7280"/>
        </w:rPr>
        <w:t>Workflow automatici, comunicazioni programmate e pipeline operative.</w:t>
      </w:r>
    </w:p>
    <w:p>
      <w:pPr>
        <w:pStyle w:val="Heading2"/>
      </w:pPr>
      <w:r>
        <w:t>Canali Comunicazione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402"/>
          </w:tcPr>
          <w:p>
            <w:r>
              <w:t>Trigger comunicazioni (eventi che attivano invii)</w:t>
            </w:r>
          </w:p>
        </w:tc>
        <w:tc>
          <w:tcPr>
            <w:tcW w:type="dxa" w:w="4703"/>
          </w:tcPr>
          <w:p>
            <w:r>
              <w:br/>
              <w:br/>
              <w:br/>
            </w:r>
          </w:p>
        </w:tc>
      </w:tr>
    </w:tbl>
    <w:p>
      <w:r>
        <w:t>☐ Email automatiche</w:t>
      </w:r>
    </w:p>
    <w:p>
      <w:r>
        <w:t>☐ SMS</w:t>
      </w:r>
    </w:p>
    <w:p>
      <w:r>
        <w:t>☐ WhatsApp Business API</w:t>
      </w:r>
    </w:p>
    <w:p>
      <w:r>
        <w:t>☐ Push notification</w:t>
      </w:r>
    </w:p>
    <w:p>
      <w:pPr>
        <w:pStyle w:val="Heading2"/>
      </w:pPr>
      <w:r>
        <w:t>Workflow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t>Reminder automatici (appuntamenti, scadenze)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Follow-up post-vendita / post-servizio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Automazioni marketing (drip campaign, segmentazione)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Automazioni CRM (lead scoring, assegnazione)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Automazioni AI (classificazione, suggerimenti, chatbot)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Pipeline vendite automatizzata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Workflow operativi interni (approvazioni, notifiche team)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Sistema ticket / supporto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</w:tbl>
    <w:p>
      <w:r>
        <w:br w:type="page"/>
      </w:r>
    </w:p>
    <w:p>
      <w:pPr>
        <w:pStyle w:val="Heading1"/>
      </w:pPr>
      <w:r>
        <w:t>8. Pagamenti</w:t>
      </w:r>
    </w:p>
    <w:p>
      <w:pPr>
        <w:pBdr>
          <w:bottom w:val="single" w:sz="6" w:space="1" w:color="0066FF"/>
        </w:pBdr>
      </w:pPr>
      <w:r>
        <w:rPr>
          <w:i/>
          <w:color w:val="6B7280"/>
        </w:rPr>
        <w:t>Gateway, metodi di pagamento, fatturazione e modelli di pricing.</w:t>
      </w:r>
    </w:p>
    <w:p>
      <w:pPr>
        <w:pStyle w:val="Heading2"/>
      </w:pPr>
      <w:r>
        <w:t>Gateway &amp; Metodi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402"/>
          </w:tcPr>
          <w:p>
            <w:r>
              <w:t>Altri metodi</w:t>
            </w:r>
          </w:p>
        </w:tc>
        <w:tc>
          <w:tcPr>
            <w:tcW w:type="dxa" w:w="4703"/>
          </w:tcPr>
          <w:p>
            <w:r>
              <w:br/>
              <w:br/>
              <w:br/>
            </w:r>
          </w:p>
        </w:tc>
      </w:tr>
    </w:tbl>
    <w:p>
      <w:r>
        <w:t>☐ Stripe</w:t>
      </w:r>
    </w:p>
    <w:p>
      <w:r>
        <w:t>☐ PayPal</w:t>
      </w:r>
    </w:p>
    <w:p>
      <w:r>
        <w:t>☐ Apple Pay</w:t>
      </w:r>
    </w:p>
    <w:p>
      <w:r>
        <w:t>☐ Google Pay</w:t>
      </w:r>
    </w:p>
    <w:p>
      <w:r>
        <w:t>☐ Bonifico bancario</w:t>
      </w:r>
    </w:p>
    <w:p>
      <w:r>
        <w:t>☐ POS fisico</w:t>
      </w:r>
    </w:p>
    <w:p>
      <w:r>
        <w:t>☐ Satispay</w:t>
      </w:r>
    </w:p>
    <w:p>
      <w:pPr>
        <w:pStyle w:val="Heading2"/>
      </w:pPr>
      <w:r>
        <w:t>Modelli di Pagamento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402"/>
          </w:tcPr>
          <w:p>
            <w:r>
              <w:t>Flussi di pagamento dettagliati (quando, quanto, rimborsi) *</w:t>
            </w:r>
          </w:p>
        </w:tc>
        <w:tc>
          <w:tcPr>
            <w:tcW w:type="dxa" w:w="4703"/>
          </w:tcPr>
          <w:p>
            <w:r>
              <w:br/>
              <w:br/>
              <w:br/>
            </w:r>
          </w:p>
        </w:tc>
      </w:tr>
      <w:tr>
        <w:tc>
          <w:tcPr>
            <w:tcW w:type="dxa" w:w="3402"/>
          </w:tcPr>
          <w:p>
            <w:r>
              <w:t>Policy rimborsi e cancellazioni</w:t>
            </w:r>
          </w:p>
        </w:tc>
        <w:tc>
          <w:tcPr>
            <w:tcW w:type="dxa" w:w="4703"/>
          </w:tcPr>
          <w:p>
            <w:r>
              <w:br/>
              <w:br/>
              <w:br/>
            </w:r>
          </w:p>
        </w:tc>
      </w:tr>
    </w:tbl>
    <w:p>
      <w:r>
        <w:t>☐ Fatturazione elettronica integrata</w:t>
      </w:r>
    </w:p>
    <w:p>
      <w:r>
        <w:t>☐ Abbonamenti ricorrenti</w:t>
      </w:r>
    </w:p>
    <w:p>
      <w:r>
        <w:t>☐ Pagamento rateale</w:t>
      </w:r>
    </w:p>
    <w:p>
      <w:r>
        <w:t>☐ Coupon / codici sconto</w:t>
      </w:r>
    </w:p>
    <w:p>
      <w:r>
        <w:t>☐ Gift Card</w:t>
      </w:r>
    </w:p>
    <w:p>
      <w:r>
        <w:t>☐ Acconti / caparre</w:t>
      </w:r>
    </w:p>
    <w:p>
      <w:r>
        <w:br w:type="page"/>
      </w:r>
    </w:p>
    <w:p>
      <w:pPr>
        <w:pStyle w:val="Heading1"/>
      </w:pPr>
      <w:r>
        <w:t>9. Integrazioni</w:t>
      </w:r>
    </w:p>
    <w:p>
      <w:pPr>
        <w:pBdr>
          <w:bottom w:val="single" w:sz="6" w:space="1" w:color="0066FF"/>
        </w:pBdr>
      </w:pPr>
      <w:r>
        <w:rPr>
          <w:i/>
          <w:color w:val="6B7280"/>
        </w:rPr>
        <w:t>Servizi cloud, API terze parti e protocolli di comunicazione.</w:t>
      </w:r>
    </w:p>
    <w:p>
      <w:pPr>
        <w:pStyle w:val="Heading2"/>
      </w:pPr>
      <w:r>
        <w:t>Cloud &amp; Backend</w:t>
      </w:r>
    </w:p>
    <w:p>
      <w:r>
        <w:t>☐ Firebase</w:t>
      </w:r>
    </w:p>
    <w:p>
      <w:r>
        <w:t>☐ Supabase</w:t>
      </w:r>
    </w:p>
    <w:p>
      <w:r>
        <w:t>☐ AWS</w:t>
      </w:r>
    </w:p>
    <w:p>
      <w:r>
        <w:t>☐ Google Cloud</w:t>
      </w:r>
    </w:p>
    <w:p>
      <w:r>
        <w:t>☐ Microsoft Azure</w:t>
      </w:r>
    </w:p>
    <w:p>
      <w:r>
        <w:t>☐ Vercel</w:t>
      </w:r>
    </w:p>
    <w:p>
      <w:pPr>
        <w:pStyle w:val="Heading2"/>
      </w:pPr>
      <w:r>
        <w:t>Servizi Terze Parti</w:t>
      </w:r>
    </w:p>
    <w:p>
      <w:r>
        <w:t>☐ Apple (Sign In, Push, StoreKit)</w:t>
      </w:r>
    </w:p>
    <w:p>
      <w:r>
        <w:t>☐ Google (Maps, Auth, Workspace)</w:t>
      </w:r>
    </w:p>
    <w:p>
      <w:r>
        <w:t>☐ Meta (Login, Pixel, WhatsApp)</w:t>
      </w:r>
    </w:p>
    <w:p>
      <w:r>
        <w:t>☐ OpenAI</w:t>
      </w:r>
    </w:p>
    <w:p>
      <w:r>
        <w:t>☐ Claude / Anthropic</w:t>
      </w:r>
    </w:p>
    <w:p>
      <w:r>
        <w:t>☐ Google Maps / Mapbox</w:t>
      </w:r>
    </w:p>
    <w:p>
      <w:r>
        <w:t>☐ API Meteo</w:t>
      </w:r>
    </w:p>
    <w:p>
      <w:r>
        <w:t>☐ Twilio (SMS, Voice)</w:t>
      </w:r>
    </w:p>
    <w:p>
      <w:r>
        <w:t>☐ SendGrid / Resend (Email)</w:t>
      </w:r>
    </w:p>
    <w:p>
      <w:r>
        <w:t>☐ Cloudinary (Media)</w:t>
      </w:r>
    </w:p>
    <w:p>
      <w:r>
        <w:t>☐ Cloud Storage (S3, GCS)</w:t>
      </w:r>
    </w:p>
    <w:p>
      <w:r>
        <w:t>☐ Analytics (GA4, Mixpanel, Amplitude)</w:t>
      </w:r>
    </w:p>
    <w:p>
      <w:pPr>
        <w:pStyle w:val="Heading2"/>
      </w:pPr>
      <w:r>
        <w:t>Protocolli &amp; API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402"/>
          </w:tcPr>
          <w:p>
            <w:r>
              <w:t>Dettaglio integrazioni (endpoint, credenziali, documentazione)</w:t>
            </w:r>
          </w:p>
        </w:tc>
        <w:tc>
          <w:tcPr>
            <w:tcW w:type="dxa" w:w="4703"/>
          </w:tcPr>
          <w:p>
            <w:r>
              <w:br/>
              <w:br/>
              <w:br/>
            </w:r>
          </w:p>
        </w:tc>
      </w:tr>
    </w:tbl>
    <w:p>
      <w:r>
        <w:t>☐ Webhook in entrata/uscita</w:t>
      </w:r>
    </w:p>
    <w:p>
      <w:r>
        <w:t>☐ REST API</w:t>
      </w:r>
    </w:p>
    <w:p>
      <w:r>
        <w:t>☐ GraphQL</w:t>
      </w:r>
    </w:p>
    <w:p>
      <w:r>
        <w:t>☐ SOAP</w:t>
      </w:r>
    </w:p>
    <w:p>
      <w:r>
        <w:br w:type="page"/>
      </w:r>
    </w:p>
    <w:p>
      <w:pPr>
        <w:pStyle w:val="Heading1"/>
      </w:pPr>
      <w:r>
        <w:t>10. Sicurezza</w:t>
      </w:r>
    </w:p>
    <w:p>
      <w:pPr>
        <w:pBdr>
          <w:bottom w:val="single" w:sz="6" w:space="1" w:color="0066FF"/>
        </w:pBdr>
      </w:pPr>
      <w:r>
        <w:rPr>
          <w:i/>
          <w:color w:val="6B7280"/>
        </w:rPr>
        <w:t>Requisiti di sicurezza, privacy, conformità normativa e gestione accessi.</w:t>
      </w:r>
    </w:p>
    <w:p>
      <w:pPr>
        <w:pStyle w:val="Heading2"/>
      </w:pPr>
      <w:r>
        <w:t>Conformità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402"/>
          </w:tcPr>
          <w:p>
            <w:r>
              <w:t>Policy retention dati</w:t>
            </w:r>
          </w:p>
        </w:tc>
        <w:tc>
          <w:tcPr>
            <w:tcW w:type="dxa" w:w="4703"/>
          </w:tcPr>
          <w:p>
            <w:r>
              <w:br/>
              <w:br/>
              <w:br/>
            </w:r>
          </w:p>
        </w:tc>
      </w:tr>
      <w:tr>
        <w:tc>
          <w:tcPr>
            <w:tcW w:type="dxa" w:w="3402"/>
          </w:tcPr>
          <w:p>
            <w:r>
              <w:t>Altre normative (PCI-DSS, HIPAA, settore-specifiche)</w:t>
            </w:r>
          </w:p>
        </w:tc>
        <w:tc>
          <w:tcPr>
            <w:tcW w:type="dxa" w:w="4703"/>
          </w:tcPr>
          <w:p>
            <w:r>
              <w:br/>
              <w:br/>
              <w:br/>
            </w:r>
          </w:p>
        </w:tc>
      </w:tr>
    </w:tbl>
    <w:p>
      <w:r>
        <w:t>☐ Conformità GDPR richiesta</w:t>
      </w:r>
    </w:p>
    <w:p>
      <w:r>
        <w:t>☐ HTTPS obbligatorio</w:t>
      </w:r>
    </w:p>
    <w:p>
      <w:r>
        <w:t>☐ Privacy by Design</w:t>
      </w:r>
    </w:p>
    <w:p>
      <w:r>
        <w:t>☐ Gestione consenso cookie granulare</w:t>
      </w:r>
    </w:p>
    <w:p>
      <w:pPr>
        <w:pStyle w:val="Heading2"/>
      </w:pPr>
      <w:r>
        <w:t>Accesso &amp; Autenticazione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402"/>
          </w:tcPr>
          <w:p>
            <w:r>
              <w:t>Gestione sessioni (timeout, revoca)</w:t>
            </w:r>
          </w:p>
        </w:tc>
        <w:tc>
          <w:tcPr>
            <w:tcW w:type="dxa" w:w="4703"/>
          </w:tcPr>
          <w:p>
            <w:r>
              <w:br/>
              <w:br/>
              <w:br/>
            </w:r>
          </w:p>
        </w:tc>
      </w:tr>
    </w:tbl>
    <w:p>
      <w:r>
        <w:t>☐ Autenticazione a due fattori (2FA)</w:t>
      </w:r>
    </w:p>
    <w:p>
      <w:r>
        <w:t>☐ Biometria (Face ID, Touch ID)</w:t>
      </w:r>
    </w:p>
    <w:p>
      <w:r>
        <w:t>☐ Controllo accessi basato su ruoli</w:t>
      </w:r>
    </w:p>
    <w:p>
      <w:r>
        <w:t>☐ Permessi granulari per risorsa</w:t>
      </w:r>
    </w:p>
    <w:p>
      <w:pPr>
        <w:pStyle w:val="Heading2"/>
      </w:pPr>
      <w:r>
        <w:t>Infrastruttura Sicura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402"/>
          </w:tcPr>
          <w:p>
            <w:r>
              <w:t>Crittografia dati (at-rest, in-transit)</w:t>
            </w:r>
          </w:p>
        </w:tc>
        <w:tc>
          <w:tcPr>
            <w:tcW w:type="dxa" w:w="4703"/>
          </w:tcPr>
          <w:p>
            <w:r>
              <w:br/>
              <w:br/>
              <w:br/>
            </w:r>
          </w:p>
        </w:tc>
      </w:tr>
      <w:tr>
        <w:tc>
          <w:tcPr>
            <w:tcW w:type="dxa" w:w="3402"/>
          </w:tcPr>
          <w:p>
            <w:r>
              <w:t>Note aggiuntive sicurezza</w:t>
            </w:r>
          </w:p>
        </w:tc>
        <w:tc>
          <w:tcPr>
            <w:tcW w:type="dxa" w:w="4703"/>
          </w:tcPr>
          <w:p>
            <w:r>
              <w:br/>
              <w:br/>
              <w:br/>
            </w:r>
          </w:p>
        </w:tc>
      </w:tr>
    </w:tbl>
    <w:p>
      <w:r>
        <w:t>☐ Backup automatici e disaster recovery</w:t>
      </w:r>
    </w:p>
    <w:p>
      <w:r>
        <w:t>☐ Audit log (chi ha fatto cosa e quando)</w:t>
      </w:r>
    </w:p>
    <w:p>
      <w:r>
        <w:t>☐ Penetration test richiesto</w:t>
      </w:r>
    </w:p>
    <w:p>
      <w:r>
        <w:br w:type="page"/>
      </w:r>
    </w:p>
    <w:p>
      <w:pPr>
        <w:pStyle w:val="Heading1"/>
      </w:pPr>
      <w:r>
        <w:t>11. UI / UX</w:t>
      </w:r>
    </w:p>
    <w:p>
      <w:pPr>
        <w:pBdr>
          <w:bottom w:val="single" w:sz="6" w:space="1" w:color="0066FF"/>
        </w:pBdr>
      </w:pPr>
      <w:r>
        <w:rPr>
          <w:i/>
          <w:color w:val="6B7280"/>
        </w:rPr>
        <w:t>Design system, esperienza utente, responsive e riferimenti visivi.</w:t>
      </w:r>
    </w:p>
    <w:p>
      <w:pPr>
        <w:pStyle w:val="Heading2"/>
      </w:pPr>
      <w:r>
        <w:t>Stile &amp; Design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t>Stile desiderato</w:t>
            </w:r>
          </w:p>
        </w:tc>
        <w:tc>
          <w:tcPr>
            <w:tcW w:type="dxa" w:w="4703"/>
          </w:tcPr>
          <w:p>
            <w:r>
              <w:t>Minimal &amp; Clean | Premium &amp; Luxury | Corporate &amp; Professional | Playful &amp; Colorful | Dark &amp; Tech | Warm &amp; Friendly | Da definire con moodboard</w:t>
            </w:r>
          </w:p>
        </w:tc>
      </w:tr>
      <w:tr>
        <w:tc>
          <w:tcPr>
            <w:tcW w:type="dxa" w:w="4703"/>
          </w:tcPr>
          <w:p>
            <w:r>
              <w:t>Palette colori UI (primario, secondario, accent, neutri)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Animazioni (nessuna, sottili, elaborate)</w:t>
            </w:r>
          </w:p>
        </w:tc>
        <w:tc>
          <w:tcPr>
            <w:tcW w:type="dxa" w:w="4703"/>
          </w:tcPr>
          <w:p>
            <w:r>
              <w:t>Nessuna | Sottili (micro-interactions) | Moderate | Elaborate</w:t>
            </w:r>
          </w:p>
        </w:tc>
      </w:tr>
      <w:tr>
        <w:tc>
          <w:tcPr>
            <w:tcW w:type="dxa" w:w="4703"/>
          </w:tcPr>
          <w:p>
            <w:r>
              <w:t>Transizioni tra schermate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Design System esistente o da creare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Stile icone (outline, filled, custom)</w:t>
            </w:r>
          </w:p>
        </w:tc>
        <w:tc>
          <w:tcPr>
            <w:tcW w:type="dxa" w:w="4703"/>
          </w:tcPr>
          <w:p>
            <w:r/>
          </w:p>
        </w:tc>
      </w:tr>
      <w:tr>
        <w:tc>
          <w:tcPr>
            <w:tcW w:type="dxa" w:w="4703"/>
          </w:tcPr>
          <w:p>
            <w:r>
              <w:t>Wireframe / mockup esistenti (link)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App/siti di riferimento per UX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</w:tbl>
    <w:p>
      <w:pPr>
        <w:pStyle w:val="Heading2"/>
      </w:pPr>
      <w:r>
        <w:t>Dispositivi &amp; Responsive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402"/>
          </w:tcPr>
          <w:p>
            <w:r>
              <w:t>Breakpoint specifici o requisiti layout</w:t>
            </w:r>
          </w:p>
        </w:tc>
        <w:tc>
          <w:tcPr>
            <w:tcW w:type="dxa" w:w="4703"/>
          </w:tcPr>
          <w:p>
            <w:r>
              <w:br/>
              <w:br/>
              <w:br/>
            </w:r>
          </w:p>
        </w:tc>
      </w:tr>
      <w:tr>
        <w:tc>
          <w:tcPr>
            <w:tcW w:type="dxa" w:w="3402"/>
          </w:tcPr>
          <w:p>
            <w:r>
              <w:t>User flow principali (descrivi i percorsi utente chiave) *</w:t>
            </w:r>
          </w:p>
        </w:tc>
        <w:tc>
          <w:tcPr>
            <w:tcW w:type="dxa" w:w="4703"/>
          </w:tcPr>
          <w:p>
            <w:r>
              <w:br/>
              <w:br/>
              <w:br/>
            </w:r>
          </w:p>
        </w:tc>
      </w:tr>
    </w:tbl>
    <w:p>
      <w:r>
        <w:t>☐ Design responsive (mobile-first)</w:t>
      </w:r>
    </w:p>
    <w:p>
      <w:r>
        <w:t>☐ Mobile (smartphone)</w:t>
      </w:r>
    </w:p>
    <w:p>
      <w:r>
        <w:t>☐ Tablet</w:t>
      </w:r>
    </w:p>
    <w:p>
      <w:r>
        <w:t>☐ Desktop</w:t>
      </w:r>
    </w:p>
    <w:p>
      <w:r>
        <w:t>☐ Apple Watch / Wearable</w:t>
      </w:r>
    </w:p>
    <w:p>
      <w:r>
        <w:t>☐ TV / Large screen</w:t>
      </w:r>
    </w:p>
    <w:p>
      <w:r>
        <w:br w:type="page"/>
      </w:r>
    </w:p>
    <w:p>
      <w:pPr>
        <w:pStyle w:val="Heading1"/>
      </w:pPr>
      <w:r>
        <w:t>12. Database</w:t>
      </w:r>
    </w:p>
    <w:p>
      <w:pPr>
        <w:pBdr>
          <w:bottom w:val="single" w:sz="6" w:space="1" w:color="0066FF"/>
        </w:pBdr>
      </w:pPr>
      <w:r>
        <w:rPr>
          <w:i/>
          <w:color w:val="6B7280"/>
        </w:rPr>
        <w:t>Modello dati, entità, relazioni e requisiti di persistenza.</w:t>
      </w:r>
    </w:p>
    <w:p>
      <w:pPr>
        <w:pStyle w:val="Heading2"/>
      </w:pPr>
      <w:r>
        <w:t>Modello Dati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t>Entità principali (es. Utente, Prodotto, Ordine, Appuntamento) *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Relazioni tra entità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Campi chiave per entità principali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Volume dati stimato (record, crescita annua)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</w:tbl>
    <w:p>
      <w:pPr>
        <w:pStyle w:val="Heading2"/>
      </w:pPr>
      <w:r>
        <w:t>Requisiti Dati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402"/>
          </w:tcPr>
          <w:p>
            <w:r>
              <w:t>Permessi accesso dati per ruolo</w:t>
            </w:r>
          </w:p>
        </w:tc>
        <w:tc>
          <w:tcPr>
            <w:tcW w:type="dxa" w:w="4703"/>
          </w:tcPr>
          <w:p>
            <w:r>
              <w:br/>
              <w:br/>
              <w:br/>
            </w:r>
          </w:p>
        </w:tc>
      </w:tr>
      <w:tr>
        <w:tc>
          <w:tcPr>
            <w:tcW w:type="dxa" w:w="3402"/>
          </w:tcPr>
          <w:p>
            <w:r>
              <w:t>Note aggiuntive sul database</w:t>
            </w:r>
          </w:p>
        </w:tc>
        <w:tc>
          <w:tcPr>
            <w:tcW w:type="dxa" w:w="4703"/>
          </w:tcPr>
          <w:p>
            <w:r>
              <w:br/>
              <w:br/>
              <w:br/>
            </w:r>
          </w:p>
        </w:tc>
      </w:tr>
    </w:tbl>
    <w:p>
      <w:r>
        <w:t>☐ Storico modifiche (chi, cosa, quando)</w:t>
      </w:r>
    </w:p>
    <w:p>
      <w:r>
        <w:t>☐ Versioning documenti/contenuti</w:t>
      </w:r>
    </w:p>
    <w:p>
      <w:r>
        <w:t>☐ Audit trail completo</w:t>
      </w:r>
    </w:p>
    <w:p>
      <w:r>
        <w:t>☐ Soft delete (eliminazione logica)</w:t>
      </w:r>
    </w:p>
    <w:p>
      <w:r>
        <w:br w:type="page"/>
      </w:r>
    </w:p>
    <w:p>
      <w:pPr>
        <w:pStyle w:val="Heading1"/>
      </w:pPr>
      <w:r>
        <w:t>13. Architettura</w:t>
      </w:r>
    </w:p>
    <w:p>
      <w:pPr>
        <w:pBdr>
          <w:bottom w:val="single" w:sz="6" w:space="1" w:color="0066FF"/>
        </w:pBdr>
      </w:pPr>
      <w:r>
        <w:rPr>
          <w:i/>
          <w:color w:val="6B7280"/>
        </w:rPr>
        <w:t>Stack tecnologico, infrastruttura cloud e pattern architetturali.</w:t>
      </w:r>
    </w:p>
    <w:p>
      <w:pPr>
        <w:pStyle w:val="Heading2"/>
      </w:pPr>
      <w:r>
        <w:t>Stack Tecnologico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t>Frontend (framework, linguaggio)</w:t>
            </w:r>
          </w:p>
        </w:tc>
        <w:tc>
          <w:tcPr>
            <w:tcW w:type="dxa" w:w="4703"/>
          </w:tcPr>
          <w:p>
            <w:r/>
          </w:p>
        </w:tc>
      </w:tr>
      <w:tr>
        <w:tc>
          <w:tcPr>
            <w:tcW w:type="dxa" w:w="4703"/>
          </w:tcPr>
          <w:p>
            <w:r>
              <w:t>Backend (framework, linguaggio)</w:t>
            </w:r>
          </w:p>
        </w:tc>
        <w:tc>
          <w:tcPr>
            <w:tcW w:type="dxa" w:w="4703"/>
          </w:tcPr>
          <w:p>
            <w:r/>
          </w:p>
        </w:tc>
      </w:tr>
      <w:tr>
        <w:tc>
          <w:tcPr>
            <w:tcW w:type="dxa" w:w="4703"/>
          </w:tcPr>
          <w:p>
            <w:r>
              <w:t>Database (tipo, hosting)</w:t>
            </w:r>
          </w:p>
        </w:tc>
        <w:tc>
          <w:tcPr>
            <w:tcW w:type="dxa" w:w="4703"/>
          </w:tcPr>
          <w:p>
            <w:r/>
          </w:p>
        </w:tc>
      </w:tr>
      <w:tr>
        <w:tc>
          <w:tcPr>
            <w:tcW w:type="dxa" w:w="4703"/>
          </w:tcPr>
          <w:p>
            <w:r>
              <w:t>Mobile (Swift, Kotlin, React Native, Flutter)</w:t>
            </w:r>
          </w:p>
        </w:tc>
        <w:tc>
          <w:tcPr>
            <w:tcW w:type="dxa" w:w="4703"/>
          </w:tcPr>
          <w:p>
            <w:r/>
          </w:p>
        </w:tc>
      </w:tr>
      <w:tr>
        <w:tc>
          <w:tcPr>
            <w:tcW w:type="dxa" w:w="4703"/>
          </w:tcPr>
          <w:p>
            <w:r>
              <w:t>Preferenze tecnologiche del cliente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Vincoli tecnologici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</w:tbl>
    <w:p>
      <w:pPr>
        <w:pStyle w:val="Heading2"/>
      </w:pPr>
      <w:r>
        <w:t>Infrastruttura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t>Provider cloud</w:t>
            </w:r>
          </w:p>
        </w:tc>
        <w:tc>
          <w:tcPr>
            <w:tcW w:type="dxa" w:w="4703"/>
          </w:tcPr>
          <w:p>
            <w:r>
              <w:t>Vercel | AWS | Google Cloud | Azure | Firebase | Supabase | Self-hosted | Da definire</w:t>
            </w:r>
          </w:p>
        </w:tc>
      </w:tr>
      <w:tr>
        <w:tc>
          <w:tcPr>
            <w:tcW w:type="dxa" w:w="4703"/>
          </w:tcPr>
          <w:p>
            <w:r>
              <w:t>Tipo API (REST, GraphQL, tRPC)</w:t>
            </w:r>
          </w:p>
        </w:tc>
        <w:tc>
          <w:tcPr>
            <w:tcW w:type="dxa" w:w="4703"/>
          </w:tcPr>
          <w:p>
            <w:r/>
          </w:p>
        </w:tc>
      </w:tr>
      <w:tr>
        <w:tc>
          <w:tcPr>
            <w:tcW w:type="dxa" w:w="4703"/>
          </w:tcPr>
          <w:p>
            <w:r>
              <w:t>Storage file/media</w:t>
            </w:r>
          </w:p>
        </w:tc>
        <w:tc>
          <w:tcPr>
            <w:tcW w:type="dxa" w:w="4703"/>
          </w:tcPr>
          <w:p>
            <w:r/>
          </w:p>
        </w:tc>
      </w:tr>
      <w:tr>
        <w:tc>
          <w:tcPr>
            <w:tcW w:type="dxa" w:w="4703"/>
          </w:tcPr>
          <w:p>
            <w:r>
              <w:t>Sistema autenticazione</w:t>
            </w:r>
          </w:p>
        </w:tc>
        <w:tc>
          <w:tcPr>
            <w:tcW w:type="dxa" w:w="4703"/>
          </w:tcPr>
          <w:p>
            <w:r/>
          </w:p>
        </w:tc>
      </w:tr>
      <w:tr>
        <w:tc>
          <w:tcPr>
            <w:tcW w:type="dxa" w:w="4703"/>
          </w:tcPr>
          <w:p>
            <w:r>
              <w:t>Caching (Redis, CDN, in-memory)</w:t>
            </w:r>
          </w:p>
        </w:tc>
        <w:tc>
          <w:tcPr>
            <w:tcW w:type="dxa" w:w="4703"/>
          </w:tcPr>
          <w:p>
            <w:r/>
          </w:p>
        </w:tc>
      </w:tr>
      <w:tr>
        <w:tc>
          <w:tcPr>
            <w:tcW w:type="dxa" w:w="4703"/>
          </w:tcPr>
          <w:p>
            <w:r>
              <w:t>CDN</w:t>
            </w:r>
          </w:p>
        </w:tc>
        <w:tc>
          <w:tcPr>
            <w:tcW w:type="dxa" w:w="4703"/>
          </w:tcPr>
          <w:p>
            <w:r/>
          </w:p>
        </w:tc>
      </w:tr>
      <w:tr>
        <w:tc>
          <w:tcPr>
            <w:tcW w:type="dxa" w:w="4703"/>
          </w:tcPr>
          <w:p>
            <w:r>
              <w:t>Push notifications (APNs, FCM)</w:t>
            </w:r>
          </w:p>
        </w:tc>
        <w:tc>
          <w:tcPr>
            <w:tcW w:type="dxa" w:w="4703"/>
          </w:tcPr>
          <w:p>
            <w:r/>
          </w:p>
        </w:tc>
      </w:tr>
      <w:tr>
        <w:tc>
          <w:tcPr>
            <w:tcW w:type="dxa" w:w="4703"/>
          </w:tcPr>
          <w:p>
            <w:r>
              <w:t>Diagramma architettura (descrizione o link)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</w:tbl>
    <w:p>
      <w:r>
        <w:br w:type="page"/>
      </w:r>
    </w:p>
    <w:p>
      <w:pPr>
        <w:pStyle w:val="Heading1"/>
      </w:pPr>
      <w:r>
        <w:t>14. Roadmap</w:t>
      </w:r>
    </w:p>
    <w:p>
      <w:pPr>
        <w:pBdr>
          <w:bottom w:val="single" w:sz="6" w:space="1" w:color="0066FF"/>
        </w:pBdr>
      </w:pPr>
      <w:r>
        <w:rPr>
          <w:i/>
          <w:color w:val="6B7280"/>
        </w:rPr>
        <w:t>Fasi di progetto, milestone, tempistiche e criteri di accettazione.</w:t>
      </w:r>
    </w:p>
    <w:p>
      <w:pPr>
        <w:pStyle w:val="Heading2"/>
      </w:pPr>
      <w:r>
        <w:t>Fasi Progetto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t>Fase 1 — Analisi &amp; Discovery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Fase 2 — UX (wireframe, user flow)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Fase 3 — UI Design (mockup, design system)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Fase 4 — Backend &amp; API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Fase 5 — Frontend &amp; Mobile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Fase 6 — Testing &amp; QA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Fase 7 — Beta / UAT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Fase 8 — Produzione &amp; Deploy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Fase 9 — Supporto post-lancio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</w:tbl>
    <w:p>
      <w:pPr>
        <w:pStyle w:val="Heading2"/>
      </w:pPr>
      <w:r>
        <w:t>Milestone &amp; Deliverable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t>Milestone chiave con date target *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Deliverable per fase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Criteri di accettazione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</w:tbl>
    <w:p>
      <w:r>
        <w:br w:type="page"/>
      </w:r>
    </w:p>
    <w:p>
      <w:pPr>
        <w:pStyle w:val="Heading1"/>
      </w:pPr>
      <w:r>
        <w:t>15. Checklist Consegna</w:t>
      </w:r>
    </w:p>
    <w:p>
      <w:pPr>
        <w:pBdr>
          <w:bottom w:val="single" w:sz="6" w:space="1" w:color="0066FF"/>
        </w:pBdr>
      </w:pPr>
      <w:r>
        <w:rPr>
          <w:i/>
          <w:color w:val="6B7280"/>
        </w:rPr>
        <w:t>Elementi da consegnare al go-live e post-progetto.</w:t>
      </w:r>
    </w:p>
    <w:p>
      <w:pPr>
        <w:pStyle w:val="Heading2"/>
      </w:pPr>
      <w:r>
        <w:t>Consegna Tecnica</w:t>
      </w:r>
    </w:p>
    <w:p>
      <w:r>
        <w:t>☐ Codice sorgente</w:t>
      </w:r>
    </w:p>
    <w:p>
      <w:r>
        <w:t>☐ Repository Git (accesso trasferito)</w:t>
      </w:r>
    </w:p>
    <w:p>
      <w:r>
        <w:t>☐ Documentazione tecnica</w:t>
      </w:r>
    </w:p>
    <w:p>
      <w:r>
        <w:t>☐ Manuale utente / admin</w:t>
      </w:r>
    </w:p>
    <w:p>
      <w:r>
        <w:t>☐ Credenziali e accessi</w:t>
      </w:r>
    </w:p>
    <w:p>
      <w:pPr>
        <w:pStyle w:val="Heading2"/>
      </w:pPr>
      <w:r>
        <w:t>Infrastruttura &amp; Deploy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402"/>
          </w:tcPr>
          <w:p>
            <w:r>
              <w:t>Note consegna</w:t>
            </w:r>
          </w:p>
        </w:tc>
        <w:tc>
          <w:tcPr>
            <w:tcW w:type="dxa" w:w="4703"/>
          </w:tcPr>
          <w:p>
            <w:r>
              <w:br/>
              <w:br/>
              <w:br/>
            </w:r>
          </w:p>
        </w:tc>
      </w:tr>
    </w:tbl>
    <w:p>
      <w:r>
        <w:t>☐ Dominio configurato</w:t>
      </w:r>
    </w:p>
    <w:p>
      <w:r>
        <w:t>☐ Hosting attivo</w:t>
      </w:r>
    </w:p>
    <w:p>
      <w:r>
        <w:t>☐ DNS configurato</w:t>
      </w:r>
    </w:p>
    <w:p>
      <w:r>
        <w:t>☐ Certificato SSL</w:t>
      </w:r>
    </w:p>
    <w:p>
      <w:r>
        <w:t>☐ Pubblicazione App Store</w:t>
      </w:r>
    </w:p>
    <w:p>
      <w:r>
        <w:t>☐ Pubblicazione Play Store</w:t>
      </w:r>
    </w:p>
    <w:p>
      <w:r>
        <w:t>☐ Firebase / servizi cloud configurati</w:t>
      </w:r>
    </w:p>
    <w:p>
      <w:r>
        <w:t>☐ Sistema backup attivo</w:t>
      </w:r>
    </w:p>
    <w:p>
      <w:r>
        <w:t>☐ Analytics configurato</w:t>
      </w:r>
    </w:p>
    <w:p>
      <w:r>
        <w:t>☐ Monitoring &amp; alerting</w:t>
      </w:r>
    </w:p>
    <w:p>
      <w:r>
        <w:br w:type="page"/>
      </w:r>
    </w:p>
    <w:p>
      <w:pPr>
        <w:pStyle w:val="Heading1"/>
      </w:pPr>
      <w:r>
        <w:t>16. Note</w:t>
      </w:r>
    </w:p>
    <w:p>
      <w:pPr>
        <w:pBdr>
          <w:bottom w:val="single" w:sz="6" w:space="1" w:color="0066FF"/>
        </w:pBdr>
      </w:pPr>
      <w:r>
        <w:rPr>
          <w:i/>
          <w:color w:val="6B7280"/>
        </w:rPr>
        <w:t>Spazio libero per osservazioni, decisioni e informazioni aggiuntive.</w:t>
      </w:r>
    </w:p>
    <w:p>
      <w:pPr>
        <w:pStyle w:val="Heading2"/>
      </w:pPr>
      <w:r>
        <w:t>Note Generali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t>Note e osservazioni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Note dalle riunioni di kick-off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Domande aperte da risolvere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4703"/>
          </w:tcPr>
          <w:p>
            <w:r>
              <w:t>Registro decisioni prese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</w:tbl>
    <w:p>
      <w:r>
        <w:br w:type="page"/>
      </w:r>
    </w:p>
    <w:p>
      <w:pPr>
        <w:pStyle w:val="Heading1"/>
      </w:pPr>
      <w:r>
        <w:t>17. Prompt Finale Cursor</w:t>
      </w:r>
    </w:p>
    <w:p>
      <w:pPr>
        <w:pBdr>
          <w:bottom w:val="single" w:sz="6" w:space="1" w:color="0066FF"/>
        </w:pBdr>
      </w:pPr>
      <w:r>
        <w:rPr>
          <w:i/>
          <w:color w:val="6B7280"/>
        </w:rPr>
        <w:t>Generato automaticamente dal JSON compilato con generate_cursor_prompt.py — contiene tutti i campi per sviluppo autonomo.</w:t>
      </w:r>
    </w:p>
    <w:p>
      <w:pPr>
        <w:pStyle w:val="Heading2"/>
      </w:pPr>
      <w:r>
        <w:t>Prompt di Sviluppo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t>Prompt completo per Cursor AI</w:t>
            </w:r>
          </w:p>
        </w:tc>
        <w:tc>
          <w:tcPr>
            <w:tcW w:type="dxa" w:w="4703"/>
          </w:tcPr>
          <w:p>
            <w:r>
              <w:br/>
              <w:br/>
              <w:br/>
              <w:br/>
            </w:r>
          </w:p>
        </w:tc>
      </w:tr>
    </w:tbl>
    <w:p>
      <w:r>
        <w:br w:type="page"/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Helvetica Neue" w:hAnsi="Helvetica Neue"/>
      <w:color w:val="1A1A2E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